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0067-01-2025-000674-63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законом срок штраф в размере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ративном правонарушении 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</w:t>
      </w:r>
      <w:r>
        <w:rPr>
          <w:rStyle w:val="cat-UserDefinedgrp-3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0320063100000000012114286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12rplc-38">
    <w:name w:val="cat-UserDefined grp-12 rplc-38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57">
    <w:name w:val="cat-UserDefined grp-4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